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4th &amp; 5th Grade English Language Arts (ELA) Syllabus</w:t>
      </w:r>
    </w:p>
    <w:p>
      <w:r>
        <w:t>**Teacher:** Ms. Peveto</w:t>
      </w:r>
    </w:p>
    <w:p>
      <w:r>
        <w:t>**Email:** kipeveto@brookelandisd.net</w:t>
      </w:r>
    </w:p>
    <w:p>
      <w:r>
        <w:t>**Phone:** (409) 698-2677</w:t>
      </w:r>
    </w:p>
    <w:p>
      <w:pPr>
        <w:pStyle w:val="Heading2"/>
      </w:pPr>
      <w:r>
        <w:t>Welcome!</w:t>
      </w:r>
    </w:p>
    <w:p>
      <w:r>
        <w:t>Hello and welcome to 4th and 5th Grade English Language Arts! My name is Ms. Peveto, and I am thrilled to be your ELA teacher this year. I have eight years of experience teaching English Language Arts, and I am passionate about helping students grow as readers, writers, speakers, and thinkers.</w:t>
        <w:br/>
        <w:t>In our classroom, we will explore a wide range of genres, learn to analyze text deeply, and develop strong writing skills — all while becoming confident communicators.</w:t>
      </w:r>
    </w:p>
    <w:p>
      <w:pPr>
        <w:pStyle w:val="Heading2"/>
      </w:pPr>
      <w:r>
        <w:t>Course Description</w:t>
      </w:r>
    </w:p>
    <w:p>
      <w:r>
        <w:t>The 4th and 5th Grade ELA curriculum follows the Texas Essential Knowledge and Skills (TEKS) standards. Students will strengthen their abilities in the following key areas:</w:t>
        <w:br/>
        <w:t>• Reading Comprehension: Understanding fiction, nonfiction, poetry, and drama</w:t>
        <w:br/>
        <w:t>• Writing: Composing narratives, expository, and persuasive texts</w:t>
        <w:br/>
        <w:t>• Grammar and Conventions: Applying proper grammar, spelling, and sentence structure</w:t>
        <w:br/>
        <w:t>• Vocabulary Development: Expanding vocabulary through context clues and word parts</w:t>
        <w:br/>
        <w:t>• Speaking and Listening: Engaging in discussions and presentations</w:t>
        <w:br/>
        <w:t>• Research and Inquiry: Gathering information and presenting findings</w:t>
      </w:r>
    </w:p>
    <w:p>
      <w:pPr>
        <w:pStyle w:val="Heading2"/>
      </w:pPr>
      <w:r>
        <w:t>Combined 4th &amp; 5th Grade TEKS Syllabus Overview</w:t>
      </w:r>
    </w:p>
    <w:p>
      <w:r>
        <w:t>1. Foundational Language Skills – Develop fluency, accuracy, and word analysis.</w:t>
        <w:br/>
        <w:t>2. Comprehension Skills – Identify main ideas, use textual evidence, compare/contrast themes.</w:t>
        <w:br/>
        <w:t>3. Response Skills – Summarize, explain texts, and support ideas with evidence.</w:t>
        <w:br/>
        <w:t>4. Multiple Genres – Analyze elements of fiction, nonfiction, poetry, and drama.</w:t>
        <w:br/>
        <w:t>5. Author’s Purpose and Craft – Examine word choice, tone, and author’s techniques.</w:t>
        <w:br/>
        <w:t>6. Composition and Writing Process – Plan, draft, revise, and edit writing for audiences.</w:t>
        <w:br/>
        <w:t>7. Inquiry and Research – Generate questions, gather sources, and present findings.</w:t>
      </w:r>
    </w:p>
    <w:p>
      <w:pPr>
        <w:pStyle w:val="Heading2"/>
      </w:pPr>
      <w:r>
        <w:t>Materials for Class</w:t>
      </w:r>
    </w:p>
    <w:p>
      <w:r>
        <w:t>Students are expected to bring the following materials every day:</w:t>
        <w:br/>
        <w:t>• White 1-inch binder</w:t>
        <w:br/>
        <w:t>• Pencils and pens (blue or black ink)</w:t>
        <w:br/>
        <w:t>• Highlighters</w:t>
      </w:r>
    </w:p>
    <w:p>
      <w:pPr>
        <w:pStyle w:val="Heading2"/>
      </w:pPr>
      <w:r>
        <w:t>Grading Policy</w:t>
      </w:r>
    </w:p>
    <w:p>
      <w:r>
        <w:t>Daily Work/Classwork: 40%</w:t>
        <w:br/>
        <w:t>Tests/Major Grades: 60%</w:t>
        <w:br/>
        <w:t>Assignments must be turned in by the due date. Late work will be marked as missing (zero). Students have 3 days to complete late work for a maximum grade of 70.</w:t>
      </w:r>
    </w:p>
    <w:p>
      <w:pPr>
        <w:pStyle w:val="Heading2"/>
      </w:pPr>
      <w:r>
        <w:t>Redo / Correct / Retake Policy</w:t>
      </w:r>
    </w:p>
    <w:p>
      <w:r>
        <w:t>If a student receives a failing grade, they have the opportunity to correct the work for a better grade. The highest possible grade is 70. Corrections must be submitted within 3 days of the work being returned.</w:t>
      </w:r>
    </w:p>
    <w:p>
      <w:pPr>
        <w:pStyle w:val="Heading2"/>
      </w:pPr>
      <w:r>
        <w:t>Discipline Guide</w:t>
      </w:r>
    </w:p>
    <w:p>
      <w:r>
        <w:t>1st Offense: Warning with redirection.</w:t>
        <w:br/>
        <w:t>2nd Offense: Warning with redirection and parents will be notified.</w:t>
        <w:br/>
        <w:t>3rd Offense: Student will be written up, parents will be notified, and school policies will be followed.</w:t>
      </w:r>
    </w:p>
    <w:p>
      <w:pPr>
        <w:pStyle w:val="Heading2"/>
      </w:pPr>
      <w:r>
        <w:t>Expectations and Responsibilities</w:t>
      </w:r>
    </w:p>
    <w:p>
      <w:r>
        <w:t>Students are expected to come prepared, participate respectfully, and take responsibility for their work.</w:t>
        <w:br/>
        <w:t>Parents are encouraged to check binders and planners, communicate with the teacher, and support reading and writing practice at home.</w:t>
      </w:r>
    </w:p>
    <w:p>
      <w:pPr>
        <w:pStyle w:val="Heading2"/>
      </w:pPr>
      <w:r>
        <w:t>Communication</w:t>
      </w:r>
    </w:p>
    <w:p>
      <w:r>
        <w:t>I believe communication is key to student success! You may reach me by email at kipeveto@brookelandisd.net or by phone at (409) 698-2677. I will also keep you updated and can be reached through the Remind app.</w:t>
      </w:r>
    </w:p>
    <w:p>
      <w:pPr>
        <w:pStyle w:val="Heading2"/>
      </w:pPr>
      <w:r>
        <w:t>Looking Ahead</w:t>
      </w:r>
    </w:p>
    <w:p>
      <w:r>
        <w:t>This year will be full of learning, creativity, and growth. Together, we will explore exciting stories, develop our voices as writers, and build the confidence to share ideas with others. I look forward to a wonderful year in ELA!</w:t>
        <w:br/>
        <w:br/>
        <w:t>Ms. Peveto</w:t>
        <w:br/>
        <w:t>4th &amp; 5th Grade ELA Teacher</w:t>
        <w:br/>
        <w:t>Brookeland Independent School District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Brookeland Independent School District</w:t>
      <w:br/>
      <w:t>4th &amp; 5th Grade English Language Arts (ELA) Syllabus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